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书名：送给爸妈的健康书  更年期饮食中医调养法</w:t>
      </w:r>
    </w:p>
    <w:p>
      <w:r>
        <w:t>作者：李开生主编；杨建峰总策划</w:t>
      </w:r>
    </w:p>
    <w:p>
      <w:r>
        <w:t>出版社：南昌：江西科学技术出版社</w:t>
      </w:r>
    </w:p>
    <w:p>
      <w:r>
        <w:t>出版日期：2014.11</w:t>
      </w:r>
    </w:p>
    <w:p>
      <w:r>
        <w:t>总页数：256</w:t>
      </w:r>
    </w:p>
    <w:p>
      <w:r>
        <w:t>更多请访问教客网: www.jiaokey.com</w:t>
      </w:r>
    </w:p>
    <w:p>
      <w:r>
        <w:t>送给爸妈的健康书  更年期饮食中医调养法 评论地址：https://www.jiaokey.com/book/detail/13837014.html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