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让作文得高分的100个方法  小学生基础篇</w:t>
      </w:r>
    </w:p>
    <w:p>
      <w:r>
        <w:rPr>
          <w:rFonts w:ascii="宋体" w:hAnsi="宋体" w:eastAsia="宋体"/>
          <w:sz w:val="24"/>
        </w:rPr>
        <w:t>博尔主编；杨奎本册主编；华豹副主编；饶红群本册副主编；朱艳群编委会主任；杨奎，吴生，王金红等编委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让作文得高分的100个方法  小学生基础篇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博尔主编；杨奎本册主编；华豹副主编；饶红群本册副主编；朱艳群编委会主任；杨奎，吴生，王金红等编委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本书出售、求购地址：https://www.jiaokey.com/book/detail/13836995.html</w:t>
      </w:r>
    </w:p>
    <w:p>
      <w:r>
        <w:t>更多相关图书推荐：https://www.jiaokey.com</w:t>
      </w:r>
    </w:p>
    <w:p>
      <w:r>
        <w:t>博尔主编；杨奎本册主编；华豹副主编；饶红群本册副主编；朱艳群编委会主任；杨奎，吴生，王金红等编委 其他作品：https://www.jiaokey.com/tag/博尔主编；杨奎本册主编；华豹副主编；饶红群本册副主编；朱艳群编委会主任；杨奎，吴生，王金红等编委.html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