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手工坊图案巧搭系列  新编儿童毛衣配色图案巧搭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手工坊图案巧搭系列  新编儿童毛衣配色图案巧搭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本书出售、求购地址：https://www.jiaokey.com/book/detail/13836990.html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关键词搜索：https://www.jiaokey.com/tag/手工坊图案巧搭系列  新编儿童毛衣配色图案巧搭.html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