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书名：做内心强大的职场女人</w:t>
      </w:r>
    </w:p>
    <w:p>
      <w:r>
        <w:t>作者：刘晓艳著</w:t>
      </w:r>
    </w:p>
    <w:p>
      <w:r>
        <w:t>出版社：厦门：鹭江出版社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做内心强大的职场女人 评论地址：https://www.jiaokey.com/book/detail/13836985.html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