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汉奸大审判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汉奸大审判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本书出售、求购地址：https://www.jiaokey.com/book/detail/13836983.html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关键词搜索：https://www.jiaokey.com/tag/汉奸大审判.html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