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女孩成长悄悄话</w:t>
      </w:r>
    </w:p>
    <w:p>
      <w:r>
        <w:rPr>
          <w:rFonts w:ascii="宋体" w:hAnsi="宋体" w:eastAsia="宋体"/>
          <w:sz w:val="24"/>
        </w:rPr>
        <w:t>（韩国）流时娜著；李海那图；盛辉译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女孩成长悄悄话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（韩国）流时娜著；李海那图；盛辉译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本书出售、求购地址：https://www.jiaokey.com/book/detail/13836969.html</w:t>
      </w:r>
    </w:p>
    <w:p>
      <w:r>
        <w:t>更多相关图书推荐：https://www.jiaokey.com</w:t>
      </w:r>
    </w:p>
    <w:p>
      <w:r>
        <w:t>（韩国）流时娜著；李海那图；盛辉译 其他作品：https://www.jiaokey.com/tag/（韩国）流时娜著；李海那图；盛辉译.html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关键词搜索：https://www.jiaokey.com/tag/女孩成长悄悄话.html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