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4  十万到百万  全新改版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4  十万到百万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本书出售、求购地址：https://www.jiaokey.com/book/detail/13836962.html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4  十万到百万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