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安徒生童话  中  彩色典藏版</w:t>
      </w:r>
    </w:p>
    <w:p>
      <w:r>
        <w:t>作者：（丹）安徒生著；（丹）叔龙等绘；叶君健译</w:t>
      </w:r>
    </w:p>
    <w:p>
      <w:r>
        <w:t>出版社：天津:天津人民出版社,2015.02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中小学生必读丛书  安徒生童话  中  彩色典藏版 评论地址：https://www.jiaokey.com/book/detail/13836958.html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