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男孩女孩的第1本身体书  关于长大最好的回答</w:t>
      </w:r>
    </w:p>
    <w:p>
      <w:r>
        <w:rPr>
          <w:rFonts w:ascii="宋体" w:hAnsi="宋体" w:eastAsia="宋体"/>
          <w:sz w:val="24"/>
        </w:rPr>
        <w:t>（德）扬·冯·赫立本摄影；（德）安特耶·赫尔姆斯撰文；邓光远译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男孩女孩的第1本身体书  关于长大最好的回答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（德）扬·冯·赫立本摄影；（德）安特耶·赫尔姆斯撰文；邓光远译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本书出售、求购地址：https://www.jiaokey.com/book/detail/13836956.html</w:t>
      </w:r>
    </w:p>
    <w:p>
      <w:r>
        <w:t>更多相关图书推荐：https://www.jiaokey.com</w:t>
      </w:r>
    </w:p>
    <w:p>
      <w:r>
        <w:t>（德）扬·冯·赫立本摄影；（德）安特耶·赫尔姆斯撰文；邓光远译 其他作品：https://www.jiaokey.com/tag/（德）扬·冯·赫立本摄影；（德）安特耶·赫尔姆斯撰文；邓光远译.html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关键词搜索：https://www.jiaokey.com/tag/男孩女孩的第1本身体书  关于长大最好的回答.html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