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你能说英语吗？</w:t>
      </w:r>
    </w:p>
    <w:p>
      <w:r>
        <w:rPr>
          <w:rFonts w:ascii="宋体" w:hAnsi="宋体" w:eastAsia="宋体"/>
          <w:sz w:val="24"/>
        </w:rPr>
        <w:t>（日）高世枝里子著；曹曦译者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你能说英语吗？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（日）高世枝里子著；曹曦译者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本书出售、求购地址：https://www.jiaokey.com/book/detail/13836949.html</w:t>
      </w:r>
    </w:p>
    <w:p>
      <w:r>
        <w:t>更多相关图书推荐：https://www.jiaokey.com</w:t>
      </w:r>
    </w:p>
    <w:p>
      <w:r>
        <w:t>（日）高世枝里子著；曹曦译者 其他作品：https://www.jiaokey.com/tag/（日）高世枝里子著；曹曦译者.html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关键词搜索：https://www.jiaokey.com/tag/你能说英语吗？.html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