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乍放的玫瑰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乍放的玫瑰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本书出售、求购地址：https://www.jiaokey.com/book/detail/13836935.html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关键词搜索：https://www.jiaokey.com/tag/乍放的玫瑰.html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