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冰心文选  冰心译文选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冰心文选  冰心译文选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世界文学-作品集-世界文学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本书出售、求购地址：https://www.jiaokey.com/book/detail/13836934.html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福州:福建教育出版社,2015.01 出版图书：https://www.jiaokey.com/tag/福州:福建教育出版社,2015.01.html</w:t>
      </w:r>
    </w:p>
    <w:p>
      <w:r>
        <w:t>关键词搜索：https://www.jiaokey.com/tag/世界文学-作品集-世界文学.html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