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我国商品期货国际定价影响力分类比较研究</w:t>
      </w:r>
    </w:p>
    <w:p>
      <w:r>
        <w:rPr>
          <w:rFonts w:ascii="宋体" w:hAnsi="宋体" w:eastAsia="宋体"/>
          <w:sz w:val="24"/>
        </w:rPr>
        <w:t>李自学著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我国商品期货国际定价影响力分类比较研究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李自学著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本书出售、求购地址：https://www.jiaokey.com/book/detail/13836878.html</w:t>
      </w:r>
    </w:p>
    <w:p>
      <w:r>
        <w:t>更多相关图书推荐：https://www.jiaokey.com</w:t>
      </w:r>
    </w:p>
    <w:p>
      <w:r>
        <w:t>李自学著 其他作品：https://www.jiaokey.com/tag/李自学著.html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关键词搜索：https://www.jiaokey.com/tag/我国商品期货国际定价影响力分类比较研究.html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