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全球化背景下的外国语言文学研究丛书  莫里哀戏剧对话研究</w:t>
      </w:r>
    </w:p>
    <w:p>
      <w:r>
        <w:rPr>
          <w:rFonts w:ascii="宋体" w:hAnsi="宋体" w:eastAsia="宋体"/>
          <w:sz w:val="24"/>
        </w:rPr>
        <w:t>陈穗湘著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全球化背景下的外国语言文学研究丛书  莫里哀戏剧对话研究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陈穗湘著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本书出售、求购地址：https://www.jiaokey.com/book/detail/13836875.html</w:t>
      </w:r>
    </w:p>
    <w:p>
      <w:r>
        <w:t>更多相关图书推荐：https://www.jiaokey.com</w:t>
      </w:r>
    </w:p>
    <w:p>
      <w:r>
        <w:t>陈穗湘著 其他作品：https://www.jiaokey.com/tag/陈穗湘著.html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关键词搜索：https://www.jiaokey.com/tag/全球化背景下的外国语言文学研究丛书  莫里哀戏剧对话研究.html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