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爱，不停炖  细火慢炖72道滋养身心的应季汤品</w:t>
      </w:r>
    </w:p>
    <w:p>
      <w:r>
        <w:rPr>
          <w:rFonts w:ascii="宋体" w:hAnsi="宋体" w:eastAsia="宋体"/>
          <w:sz w:val="24"/>
        </w:rPr>
        <w:t>蜜思编著；袁小真绘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爱，不停炖  细火慢炖72道滋养身心的应季汤品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蜜思编著；袁小真绘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本书出售、求购地址：https://www.jiaokey.com/book/detail/13836869.html</w:t>
      </w:r>
    </w:p>
    <w:p>
      <w:r>
        <w:t>更多相关图书推荐：https://www.jiaokey.com</w:t>
      </w:r>
    </w:p>
    <w:p>
      <w:r>
        <w:t>蜜思编著；袁小真绘 其他作品：https://www.jiaokey.com/tag/蜜思编著；袁小真绘.html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关键词搜索：https://www.jiaokey.com/tag/爱，不停炖  细火慢炖72道滋养身心的应季汤品.html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