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微信电商  这么做最赚钱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微信电商  这么做最赚钱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本书出售、求购地址：https://www.jiaokey.com/book/detail/13836867.html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关键词搜索：https://www.jiaokey.com/tag/微信电商  这么做最赚钱.html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