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书名：地道广东丛书  广东艺道</w:t>
      </w:r>
    </w:p>
    <w:p>
      <w:r>
        <w:t>作者：洪巧俊，赫子仪著</w:t>
      </w:r>
    </w:p>
    <w:p>
      <w:r>
        <w:t>出版社：广州：花城出版社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地道广东丛书  广东艺道 评论地址：https://www.jiaokey.com/book/detail/13836859.html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