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我们为什么在越南</w:t>
      </w:r>
    </w:p>
    <w:p>
      <w:r>
        <w:rPr>
          <w:rFonts w:ascii="宋体" w:hAnsi="宋体" w:eastAsia="宋体"/>
          <w:sz w:val="24"/>
        </w:rPr>
        <w:t>（美）诺曼·梅勒著；王含冰，刘积源译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我们为什么在越南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（美）诺曼·梅勒著；王含冰，刘积源译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本书出售、求购地址：https://www.jiaokey.com/book/detail/13836856.html</w:t>
      </w:r>
    </w:p>
    <w:p>
      <w:r>
        <w:t>更多相关图书推荐：https://www.jiaokey.com</w:t>
      </w:r>
    </w:p>
    <w:p>
      <w:r>
        <w:t>（美）诺曼·梅勒著；王含冰，刘积源译 其他作品：https://www.jiaokey.com/tag/（美）诺曼·梅勒著；王含冰，刘积源译.html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关键词搜索：https://www.jiaokey.com/tag/我们为什么在越南.html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