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书名：有问必答宝宝经</w:t>
      </w:r>
    </w:p>
    <w:p>
      <w:r>
        <w:t>作者：现代家庭杂志社编著</w:t>
      </w:r>
    </w:p>
    <w:p>
      <w:r>
        <w:t>出版社：上海：上海远东出版社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有问必答宝宝经 评论地址：https://www.jiaokey.com/book/detail/13836824.html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