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护士执业资格考试应试指导及历年考点串讲  2014</w:t>
      </w:r>
    </w:p>
    <w:p>
      <w:r>
        <w:rPr>
          <w:rFonts w:ascii="宋体" w:hAnsi="宋体" w:eastAsia="宋体"/>
          <w:sz w:val="24"/>
        </w:rPr>
        <w:t>宋双，杨静主编；刘书娟，徐安红，丘运兰副主编；马丹婷，马文文，王琼等编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护士执业资格考试应试指导及历年考点串讲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宋双，杨静主编；刘书娟，徐安红，丘运兰副主编；马丹婷，马文文，王琼等编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本书出售、求购地址：https://www.jiaokey.com/book/detail/13836821.html</w:t>
      </w:r>
    </w:p>
    <w:p>
      <w:r>
        <w:t>更多相关图书推荐：https://www.jiaokey.com</w:t>
      </w:r>
    </w:p>
    <w:p>
      <w:r>
        <w:t>宋双，杨静主编；刘书娟，徐安红，丘运兰副主编；马丹婷，马文文，王琼等编 其他作品：https://www.jiaokey.com/tag/宋双，杨静主编；刘书娟，徐安红，丘运兰副主编；马丹婷，马文文，王琼等编.html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关键词搜索：https://www.jiaokey.com/tag/护士执业资格考试应试指导及历年考点串讲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