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书名：新手父母第一本最应该读的书</w:t>
      </w:r>
    </w:p>
    <w:p>
      <w:r>
        <w:t>作者：（西）阿尔曼多·塞拉德尔·卡波拉主编；吴秀如翻译</w:t>
      </w:r>
    </w:p>
    <w:p>
      <w:r>
        <w:t>出版社：济南：山东科学技术出版社</w:t>
      </w:r>
    </w:p>
    <w:p>
      <w:r>
        <w:t>出版日期：2013.11</w:t>
      </w:r>
    </w:p>
    <w:p>
      <w:r>
        <w:t>总页数：273</w:t>
      </w:r>
    </w:p>
    <w:p>
      <w:r>
        <w:t>更多请访问教客网: www.jiaokey.com</w:t>
      </w:r>
    </w:p>
    <w:p>
      <w:r>
        <w:t>新手父母第一本最应该读的书 评论地址：https://www.jiaokey.com/book/detail/13836819.html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