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书名：怀孕常识与婴幼儿保健  全方位超值版</w:t>
      </w:r>
    </w:p>
    <w:p>
      <w:r>
        <w:t>作者：吕大力主编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总页数：639</w:t>
      </w:r>
    </w:p>
    <w:p>
      <w:r>
        <w:t>更多请访问教客网: www.jiaokey.com</w:t>
      </w:r>
    </w:p>
    <w:p>
      <w:r>
        <w:t>怀孕常识与婴幼儿保健  全方位超值版 评论地址：https://www.jiaokey.com/book/detail/13836818.html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