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高等职业技术教育土建类专业系列教材  建筑工程CAD绘图  第2版</w:t>
      </w:r>
    </w:p>
    <w:p>
      <w:r>
        <w:rPr>
          <w:rFonts w:ascii="宋体" w:hAnsi="宋体" w:eastAsia="宋体"/>
          <w:sz w:val="24"/>
        </w:rPr>
        <w:t>陈凤玲主编；李世文副主编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高等职业技术教育土建类专业系列教材  建筑工程CAD绘图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陈凤玲主编；李世文副主编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本书出售、求购地址：https://www.jiaokey.com/book/detail/13836817.html</w:t>
      </w:r>
    </w:p>
    <w:p>
      <w:r>
        <w:t>更多相关图书推荐：https://www.jiaokey.com</w:t>
      </w:r>
    </w:p>
    <w:p>
      <w:r>
        <w:t>陈凤玲主编；李世文副主编 其他作品：https://www.jiaokey.com/tag/陈凤玲主编；李世文副主编.html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关键词搜索：https://www.jiaokey.com/tag/高等职业技术教育土建类专业系列教材  建筑工程CAD绘图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