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  2轻断食</w:t>
      </w:r>
    </w:p>
    <w:p>
      <w:r>
        <w:t>作者：蜜雪儿·哈维（MichelleHarvie）著；汤尼·豪威（TonyHowell）著；吴书榆译</w:t>
      </w:r>
    </w:p>
    <w:p>
      <w:r>
        <w:t>出版社：北京:中国商业出版社,2014.07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5  2轻断食 评论地址：https://www.jiaokey.com/book/detail/13836783.html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