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中国传统运动养生图典  英文版</w:t>
      </w:r>
    </w:p>
    <w:p>
      <w:r>
        <w:rPr>
          <w:rFonts w:ascii="宋体" w:hAnsi="宋体" w:eastAsia="宋体"/>
          <w:sz w:val="24"/>
        </w:rPr>
        <w:t>陈小蓉，李重申编著；韩丑萍译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中国传统运动养生图典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陈小蓉，李重申编著；韩丑萍译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本书出售、求购地址：https://www.jiaokey.com/book/detail/13836779.html</w:t>
      </w:r>
    </w:p>
    <w:p>
      <w:r>
        <w:t>更多相关图书推荐：https://www.jiaokey.com</w:t>
      </w:r>
    </w:p>
    <w:p>
      <w:r>
        <w:t>陈小蓉，李重申编著；韩丑萍译 其他作品：https://www.jiaokey.com/tag/陈小蓉，李重申编著；韩丑萍译.html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关键词搜索：https://www.jiaokey.com/tag/中国传统运动养生图典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