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孕前准备全知道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孕前准备全知道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本书出售、求购地址：https://www.jiaokey.com/book/detail/13836778.html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关键词搜索：https://www.jiaokey.com/tag/孕前准备全知道.html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