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不可不知的生活方式  连医生都想知道的29堂健康课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不可不知的生活方式  连医生都想知道的29堂健康课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本书出售、求购地址：https://www.jiaokey.com/book/detail/13836777.html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关键词搜索：https://www.jiaokey.com/tag/不可不知的生活方式  连医生都想知道的29堂健康课.html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