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书名：大师谈佛佛心禅韵  为了众生的悲心</w:t>
      </w:r>
    </w:p>
    <w:p>
      <w:r>
        <w:t>作者：李叔同（弘一）等著</w:t>
      </w:r>
    </w:p>
    <w:p>
      <w:r>
        <w:t>出版社：北京:国际文化出版公司,2015.08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大师谈佛佛心禅韵  为了众生的悲心 评论地址：https://www.jiaokey.com/book/detail/13836766.html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