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书名：生命书系  家门没上锁</w:t>
      </w:r>
    </w:p>
    <w:p>
      <w:r>
        <w:t>作者：潘麟著</w:t>
      </w:r>
    </w:p>
    <w:p>
      <w:r>
        <w:t>出版社：上海：复旦大学出版社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生命书系  家门没上锁 评论地址：https://www.jiaokey.com/book/detail/13836762.html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