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书名：销售冠军养成利器丛书  沟通为王  奢侈品销售冠军的100个利器</w:t>
      </w:r>
    </w:p>
    <w:p>
      <w:r>
        <w:t>作者：刘春海主编</w:t>
      </w:r>
    </w:p>
    <w:p>
      <w:r>
        <w:t>出版社：广州：广东经济出版社</w:t>
      </w:r>
    </w:p>
    <w:p>
      <w:r>
        <w:t>出版日期：2015.08</w:t>
      </w:r>
    </w:p>
    <w:p>
      <w:r>
        <w:t>总页数：265</w:t>
      </w:r>
    </w:p>
    <w:p>
      <w:r>
        <w:t>更多请访问教客网: www.jiaokey.com</w:t>
      </w:r>
    </w:p>
    <w:p>
      <w:r>
        <w:t>销售冠军养成利器丛书  沟通为王  奢侈品销售冠军的100个利器 评论地址：https://www.jiaokey.com/book/detail/13836754.html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