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书名：哈佛学生喜欢玩的智趣游戏  逻辑推理</w:t>
      </w:r>
    </w:p>
    <w:p>
      <w:r>
        <w:t>作者：博尔主编；陆爽，张丹丹，张亚娟等编</w:t>
      </w:r>
    </w:p>
    <w:p>
      <w:r>
        <w:t>出版社：重庆：重庆出版社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哈佛学生喜欢玩的智趣游戏  逻辑推理 评论地址：https://www.jiaokey.com/book/detail/13836750.html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