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榕树下儿童文学大赛获奖作品  猫咪奥奥历险记</w:t>
      </w:r>
    </w:p>
    <w:p>
      <w:r>
        <w:rPr>
          <w:rFonts w:ascii="宋体" w:hAnsi="宋体" w:eastAsia="宋体"/>
          <w:sz w:val="24"/>
        </w:rPr>
        <w:t>苏铁苏铁著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榕树下儿童文学大赛获奖作品  猫咪奥奥历险记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本书出售、求购地址：https://www.jiaokey.com/book/detail/13836722.html</w:t>
      </w:r>
    </w:p>
    <w:p>
      <w:r>
        <w:t>更多相关图书推荐：https://www.jiaokey.com</w:t>
      </w:r>
    </w:p>
    <w:p>
      <w:r>
        <w:t>苏铁苏铁著 其他作品：https://www.jiaokey.com/tag/苏铁苏铁著.html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关键词搜索：https://www.jiaokey.com/tag/榕树下儿童文学大赛获奖作品  猫咪奥奥历险记.html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