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常用中药材及饮片快速识别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常用中药材及饮片快速识别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本书出售、求购地址：https://www.jiaokey.com/book/detail/13836714.html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关键词搜索：https://www.jiaokey.com/tag/常用中药材及饮片快速识别.html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