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珍藏版脑筋急转弯  趣味乐翻天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珍藏版脑筋急转弯  趣味乐翻天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本书出售、求购地址：https://www.jiaokey.com/book/detail/13836712.html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关键词搜索：https://www.jiaokey.com/tag/珍藏版脑筋急转弯  趣味乐翻天.html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