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军魂台儿庄  徐州大会战影像全纪录</w:t>
      </w:r>
    </w:p>
    <w:p>
      <w:r>
        <w:rPr>
          <w:rFonts w:ascii="宋体" w:hAnsi="宋体" w:eastAsia="宋体"/>
          <w:sz w:val="24"/>
        </w:rPr>
        <w:t>史习基著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军魂台儿庄  徐州大会战影像全纪录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本书出售、求购地址：https://www.jiaokey.com/book/detail/13836687.html</w:t>
      </w:r>
    </w:p>
    <w:p>
      <w:r>
        <w:t>更多相关图书推荐：https://www.jiaokey.com</w:t>
      </w:r>
    </w:p>
    <w:p>
      <w:r>
        <w:t>史习基著 其他作品：https://www.jiaokey.com/tag/史习基著.html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军魂台儿庄  徐州大会战影像全纪录.html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