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中学生每日一读  3  有一种颜色叫梦想</w:t>
      </w:r>
    </w:p>
    <w:p>
      <w:r>
        <w:rPr>
          <w:rFonts w:ascii="宋体" w:hAnsi="宋体" w:eastAsia="宋体"/>
          <w:sz w:val="24"/>
        </w:rPr>
        <w:t>张利波主编；刘莉，姜红艳，赵双英编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中学生每日一读  3  有一种颜色叫梦想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张利波主编；刘莉，姜红艳，赵双英编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本书出售、求购地址：https://www.jiaokey.com/book/detail/13836679.html</w:t>
      </w:r>
    </w:p>
    <w:p>
      <w:r>
        <w:t>更多相关图书推荐：https://www.jiaokey.com</w:t>
      </w:r>
    </w:p>
    <w:p>
      <w:r>
        <w:t>张利波主编；刘莉，姜红艳，赵双英编 其他作品：https://www.jiaokey.com/tag/张利波主编；刘莉，姜红艳，赵双英编.html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关键词搜索：https://www.jiaokey.com/tag/中学生每日一读  3  有一种颜色叫梦想.html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