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中学生每日一读  成长是一种群居的孤独</w:t>
      </w:r>
    </w:p>
    <w:p>
      <w:r>
        <w:rPr>
          <w:rFonts w:ascii="宋体" w:hAnsi="宋体" w:eastAsia="宋体"/>
          <w:sz w:val="24"/>
        </w:rPr>
        <w:t>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中学生每日一读  成长是一种群居的孤独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本书出售、求购地址：https://www.jiaokey.com/book/detail/13836677.html</w:t>
      </w:r>
    </w:p>
    <w:p>
      <w:r>
        <w:t>更多相关图书推荐：https://www.jiaokey.com</w:t>
      </w:r>
    </w:p>
    <w:p>
      <w:r>
        <w:t>一路开花主编 其他作品：https://www.jiaokey.com/tag/一路开花主编.html</w:t>
      </w:r>
    </w:p>
    <w:p>
      <w:r>
        <w:t>关键词搜索：https://www.jiaokey.com/tag/中学生每日一读  成长是一种群居的孤独.html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