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中学生每日一读  会有天使替我爱你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中学生每日一读  会有天使替我爱你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本书出售、求购地址：https://www.jiaokey.com/book/detail/13836676.html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关键词搜索：https://www.jiaokey.com/tag/中学生每日一读  会有天使替我爱你.html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