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中学生每日一读  4  谢谢你走过我的生命</w:t>
      </w:r>
    </w:p>
    <w:p>
      <w:r>
        <w:rPr>
          <w:rFonts w:ascii="宋体" w:hAnsi="宋体" w:eastAsia="宋体"/>
          <w:sz w:val="24"/>
        </w:rPr>
        <w:t>胡善恩主编；何子芳，林兆燕，李炳国等编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中学生每日一读  4  谢谢你走过我的生命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胡善恩主编；何子芳，林兆燕，李炳国等编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本书出售、求购地址：https://www.jiaokey.com/book/detail/13836674.html</w:t>
      </w:r>
    </w:p>
    <w:p>
      <w:r>
        <w:t>更多相关图书推荐：https://www.jiaokey.com</w:t>
      </w:r>
    </w:p>
    <w:p>
      <w:r>
        <w:t>胡善恩主编；何子芳，林兆燕，李炳国等编 其他作品：https://www.jiaokey.com/tag/胡善恩主编；何子芳，林兆燕，李炳国等编.html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关键词搜索：https://www.jiaokey.com/tag/中学生每日一读  4  谢谢你走过我的生命.html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