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最新初中生优秀作文高分范本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最新初中生优秀作文高分范本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本书出售、求购地址：https://www.jiaokey.com/book/detail/13836665.html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