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书名：神秘的地方</w:t>
      </w:r>
    </w:p>
    <w:p>
      <w:r>
        <w:t>作者：张戟主编；王云峰，姜丽勇副主编；巴雯，冯熔，刘棚等编</w:t>
      </w:r>
    </w:p>
    <w:p>
      <w:r>
        <w:t>出版社：济南：山东科学技术出版社</w:t>
      </w:r>
    </w:p>
    <w:p>
      <w:r>
        <w:t>出版日期：2015.05</w:t>
      </w:r>
    </w:p>
    <w:p>
      <w:r>
        <w:t>总页数：270</w:t>
      </w:r>
    </w:p>
    <w:p>
      <w:r>
        <w:t>更多请访问教客网: www.jiaokey.com</w:t>
      </w:r>
    </w:p>
    <w:p>
      <w:r>
        <w:t>神秘的地方 评论地址：https://www.jiaokey.com/book/detail/13836645.html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