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西方人文经典译丛  人类的征服  人类发现和探索世界陆地和海洋的故事</w:t>
      </w:r>
    </w:p>
    <w:p>
      <w:r>
        <w:rPr>
          <w:rFonts w:ascii="宋体" w:hAnsi="宋体" w:eastAsia="宋体"/>
          <w:sz w:val="24"/>
        </w:rPr>
        <w:t>（德）保罗·赫尔曼著；傅志强译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西方人文经典译丛  人类的征服  人类发现和探索世界陆地和海洋的故事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（德）保罗·赫尔曼著；傅志强译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本书出售、求购地址：https://www.jiaokey.com/book/detail/13836606.html</w:t>
      </w:r>
    </w:p>
    <w:p>
      <w:r>
        <w:t>更多相关图书推荐：https://www.jiaokey.com</w:t>
      </w:r>
    </w:p>
    <w:p>
      <w:r>
        <w:t>（德）保罗·赫尔曼著；傅志强译 其他作品：https://www.jiaokey.com/tag/（德）保罗·赫尔曼著；傅志强译.html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关键词搜索：https://www.jiaokey.com/tag/西方人文经典译丛  人类的征服  人类发现和探索世界陆地和海洋的故事.html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