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别说你懂了  中国人最容易用错的成语600问</w:t>
      </w:r>
    </w:p>
    <w:p>
      <w:r>
        <w:rPr>
          <w:rFonts w:ascii="宋体" w:hAnsi="宋体" w:eastAsia="宋体"/>
          <w:sz w:val="24"/>
        </w:rPr>
        <w:t>吴桐祯著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别说你懂了  中国人最容易用错的成语600问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本书出售、求购地址：https://www.jiaokey.com/book/detail/13836597.html</w:t>
      </w:r>
    </w:p>
    <w:p>
      <w:r>
        <w:t>更多相关图书推荐：https://www.jiaokey.com</w:t>
      </w:r>
    </w:p>
    <w:p>
      <w:r>
        <w:t>吴桐祯著 其他作品：https://www.jiaokey.com/tag/吴桐祯著.html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关键词搜索：https://www.jiaokey.com/tag/别说你懂了  中国人最容易用错的成语600问.html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