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怎样吃油更健康  揭秘厨房里的食用油</w:t>
      </w:r>
    </w:p>
    <w:p>
      <w:r>
        <w:rPr>
          <w:rFonts w:ascii="宋体" w:hAnsi="宋体" w:eastAsia="宋体"/>
          <w:sz w:val="24"/>
        </w:rPr>
        <w:t>范理宏，徐建东，冯殿恩等主编；潘涵，傅珺，蔡颂文等副主编；王爱芳，任晓芸，李自冶等编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怎样吃油更健康  揭秘厨房里的食用油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范理宏，徐建东，冯殿恩等主编；潘涵，傅珺，蔡颂文等副主编；王爱芳，任晓芸，李自冶等编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本书出售、求购地址：https://www.jiaokey.com/book/detail/13836587.html</w:t>
      </w:r>
    </w:p>
    <w:p>
      <w:r>
        <w:t>更多相关图书推荐：https://www.jiaokey.com</w:t>
      </w:r>
    </w:p>
    <w:p>
      <w:r>
        <w:t>范理宏，徐建东，冯殿恩等主编；潘涵，傅珺，蔡颂文等副主编；王爱芳，任晓芸，李自冶等编 其他作品：https://www.jiaokey.com/tag/范理宏，徐建东，冯殿恩等主编；潘涵，傅珺，蔡颂文等副主编；王爱芳，任晓芸，李自冶等编.html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关键词搜索：https://www.jiaokey.com/tag/怎样吃油更健康  揭秘厨房里的食用油.html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