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生活起居中的健康科学  远离癌症、糖尿病、心脑血管疾病</w:t>
      </w:r>
    </w:p>
    <w:p>
      <w:r>
        <w:rPr>
          <w:rFonts w:ascii="宋体" w:hAnsi="宋体" w:eastAsia="宋体"/>
          <w:sz w:val="24"/>
        </w:rPr>
        <w:t>庞保珍主编；庞清洋，庞慧卿，庞清英副主编；庞保珍，庞清洋，庞慧卿等编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生活起居中的健康科学  远离癌症、糖尿病、心脑血管疾病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庞保珍主编；庞清洋，庞慧卿，庞清英副主编；庞保珍，庞清洋，庞慧卿等编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本书出售、求购地址：https://www.jiaokey.com/book/detail/13836586.html</w:t>
      </w:r>
    </w:p>
    <w:p>
      <w:r>
        <w:t>更多相关图书推荐：https://www.jiaokey.com</w:t>
      </w:r>
    </w:p>
    <w:p>
      <w:r>
        <w:t>庞保珍主编；庞清洋，庞慧卿，庞清英副主编；庞保珍，庞清洋，庞慧卿等编 其他作品：https://www.jiaokey.com/tag/庞保珍主编；庞清洋，庞慧卿，庞清英副主编；庞保珍，庞清洋，庞慧卿等编.html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关键词搜索：https://www.jiaokey.com/tag/生活起居中的健康科学  远离癌症、糖尿病、心脑血管疾病.html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