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花醉三千  完结篇  上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花醉三千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本书出售、求购地址：https://www.jiaokey.com/book/detail/13836582.html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关键词搜索：https://www.jiaokey.com/tag/花醉三千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