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血染鄂西北  随枣争夺战影像全纪录</w:t>
      </w:r>
    </w:p>
    <w:p>
      <w:r>
        <w:t>作者：余红军编著</w:t>
      </w:r>
    </w:p>
    <w:p>
      <w:r>
        <w:t>出版社：北京:长城出版社,2015.08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中国抗日战争战场全景画卷  血染鄂西北  随枣争夺战影像全纪录 评论地址：https://www.jiaokey.com/book/detail/13836564.html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