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英语习题集  第1册</w:t>
      </w:r>
    </w:p>
    <w:p>
      <w:r>
        <w:rPr>
          <w:rFonts w:ascii="宋体" w:hAnsi="宋体" w:eastAsia="宋体"/>
          <w:sz w:val="24"/>
        </w:rPr>
        <w:t>邹为诚主编；姚益副主编；董凤艳，朱虎声编写组成员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英语习题集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邹为诚主编；姚益副主编；董凤艳，朱虎声编写组成员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本书出售、求购地址：https://www.jiaokey.com/book/detail/13836562.html</w:t>
      </w:r>
    </w:p>
    <w:p>
      <w:r>
        <w:t>更多相关图书推荐：https://www.jiaokey.com</w:t>
      </w:r>
    </w:p>
    <w:p>
      <w:r>
        <w:t>邹为诚主编；姚益副主编；董凤艳，朱虎声编写组成员 其他作品：https://www.jiaokey.com/tag/邹为诚主编；姚益副主编；董凤艳，朱虎声编写组成员.html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关键词搜索：https://www.jiaokey.com/tag/英语习题集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