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同步课课练  数学  高一第1学期修订版</w:t>
      </w:r>
    </w:p>
    <w:p>
      <w:r>
        <w:rPr>
          <w:rFonts w:ascii="宋体" w:hAnsi="宋体" w:eastAsia="宋体"/>
          <w:sz w:val="24"/>
        </w:rPr>
        <w:t>周海宁，戴向明，王健，罗悦编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同步课课练  数学  高一第1学期修订版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周海宁，戴向明，王健，罗悦编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本书出售、求购地址：https://www.jiaokey.com/book/detail/13836552.html</w:t>
      </w:r>
    </w:p>
    <w:p>
      <w:r>
        <w:t>更多相关图书推荐：https://www.jiaokey.com</w:t>
      </w:r>
    </w:p>
    <w:p>
      <w:r>
        <w:t>周海宁，戴向明，王健，罗悦编 其他作品：https://www.jiaokey.com/tag/周海宁，戴向明，王健，罗悦编.html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关键词搜索：https://www.jiaokey.com/tag/中学数学课-高中-习题集.html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