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中高职贯通文化基础课程教学用书  英语  第1册</w:t>
      </w:r>
    </w:p>
    <w:p>
      <w:r>
        <w:rPr>
          <w:rFonts w:ascii="宋体" w:hAnsi="宋体" w:eastAsia="宋体"/>
          <w:sz w:val="24"/>
        </w:rPr>
        <w:t>邹为诚主编；梁菁副主编；王玉芹，张文有编写组成员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中高职贯通文化基础课程教学用书  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邹为诚主编；梁菁副主编；王玉芹，张文有编写组成员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本书出售、求购地址：https://www.jiaokey.com/book/detail/13836533.html</w:t>
      </w:r>
    </w:p>
    <w:p>
      <w:r>
        <w:t>更多相关图书推荐：https://www.jiaokey.com</w:t>
      </w:r>
    </w:p>
    <w:p>
      <w:r>
        <w:t>邹为诚主编；梁菁副主编；王玉芹，张文有编写组成员 其他作品：https://www.jiaokey.com/tag/邹为诚主编；梁菁副主编；王玉芹，张文有编写组成员.html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关键词搜索：https://www.jiaokey.com/tag/中高职贯通文化基础课程教学用书  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